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Internship Agreement Template</w:t>
      </w:r>
    </w:p>
    <w:p>
      <w:r>
        <w:t>This Internship Agreement ("Agreement") is made on [Date] between:</w:t>
      </w:r>
    </w:p>
    <w:p>
      <w:r>
        <w:t>[Company Name] ("Employer"), having its principal place of business at [Address], and</w:t>
      </w:r>
    </w:p>
    <w:p>
      <w:r>
        <w:t>[Intern Name] ("Intern"), residing at [Address].</w:t>
      </w:r>
    </w:p>
    <w:p>
      <w:pPr>
        <w:pStyle w:val="Heading2"/>
      </w:pPr>
      <w:r>
        <w:t>1. Purpose</w:t>
      </w:r>
    </w:p>
    <w:p>
      <w:r>
        <w:t>The purpose of this agreement is to outline the terms and conditions of the internship program, providing the Intern with educational and professional experience.</w:t>
      </w:r>
    </w:p>
    <w:p>
      <w:pPr>
        <w:pStyle w:val="Heading2"/>
      </w:pPr>
      <w:r>
        <w:t>2. Duration</w:t>
      </w:r>
    </w:p>
    <w:p>
      <w:r>
        <w:t>The internship will commence on [Start Date] and conclude on [End Date]. The Intern is expected to work [Days/Hours] per week, from [Start Time] to [End Time], subject to adjustments upon mutual agreement.</w:t>
      </w:r>
    </w:p>
    <w:p>
      <w:pPr>
        <w:pStyle w:val="Heading2"/>
      </w:pPr>
      <w:r>
        <w:t>3. Responsibilities</w:t>
      </w:r>
    </w:p>
    <w:p>
      <w:r>
        <w:t>The Intern will perform the following tasks: [List key tasks and duties].</w:t>
      </w:r>
    </w:p>
    <w:p>
      <w:r>
        <w:t>The Intern agrees to complete assignments diligently and in a timely manner.</w:t>
      </w:r>
    </w:p>
    <w:p>
      <w:pPr>
        <w:pStyle w:val="Heading2"/>
      </w:pPr>
      <w:r>
        <w:t>4. Compensation</w:t>
      </w:r>
    </w:p>
    <w:p>
      <w:r>
        <w:t>[If Paid] The Intern will receive a stipend of £[Amount] per [Week/Month].</w:t>
      </w:r>
    </w:p>
    <w:p>
      <w:r>
        <w:t>[If Unpaid] The internship is unpaid, and no monetary compensation will be provided. Reimbursement for pre-approved expenses may apply.</w:t>
      </w:r>
    </w:p>
    <w:p>
      <w:pPr>
        <w:pStyle w:val="Heading2"/>
      </w:pPr>
      <w:r>
        <w:t>5. Confidentiality</w:t>
      </w:r>
    </w:p>
    <w:p>
      <w:r>
        <w:t>The Intern agrees to keep all proprietary and confidential information of the Employer private and not disclose it to third parties during or after the internship period.</w:t>
      </w:r>
    </w:p>
    <w:p>
      <w:pPr>
        <w:pStyle w:val="Heading2"/>
      </w:pPr>
      <w:r>
        <w:t>6. Health and Safety</w:t>
      </w:r>
    </w:p>
    <w:p>
      <w:r>
        <w:t>The Employer will provide a safe working environment and necessary training as required by UK health and safety laws.</w:t>
      </w:r>
    </w:p>
    <w:p>
      <w:pPr>
        <w:pStyle w:val="Heading2"/>
      </w:pPr>
      <w:r>
        <w:t>7. Termination</w:t>
      </w:r>
    </w:p>
    <w:p>
      <w:r>
        <w:t>Either party may terminate this agreement with [Notice Period] notice in writing. Immediate termination may occur in cases of misconduct or breach of this agreement.</w:t>
      </w:r>
    </w:p>
    <w:p>
      <w:pPr>
        <w:pStyle w:val="Heading2"/>
      </w:pPr>
      <w:r>
        <w:t>8. Legal Rights and Protections</w:t>
      </w:r>
    </w:p>
    <w:p>
      <w:r>
        <w:t>This agreement complies with all relevant UK employment laws. The Intern acknowledges that they are:</w:t>
      </w:r>
    </w:p>
    <w:p>
      <w:r>
        <w:t>[Paid Internship] Classified as a worker and entitled to rights such as the National Minimum Wage.</w:t>
      </w:r>
    </w:p>
    <w:p>
      <w:r>
        <w:t>[Unpaid Internship] Participating in a voluntary educational experience exempt from worker classification.</w:t>
      </w:r>
    </w:p>
    <w:p>
      <w:pPr>
        <w:pStyle w:val="Heading2"/>
      </w:pPr>
      <w:r>
        <w:t>9. Governing Law</w:t>
      </w:r>
    </w:p>
    <w:p>
      <w:r>
        <w:t>This agreement shall be governed by and construed in accordance with the laws of [Jurisdiction, e.g., England and Wales].</w:t>
      </w:r>
    </w:p>
    <w:p>
      <w:pPr>
        <w:pStyle w:val="Heading2"/>
      </w:pPr>
      <w:r>
        <w:t>10. Acknowledgment</w:t>
      </w:r>
    </w:p>
    <w:p>
      <w:r>
        <w:t>By signing below, both parties agree to the terms of this agreement.</w:t>
      </w:r>
    </w:p>
    <w:p>
      <w:r>
        <w:t>Employer</w:t>
      </w:r>
    </w:p>
    <w:p>
      <w:r>
        <w:t>Name: ___________________________</w:t>
      </w:r>
    </w:p>
    <w:p>
      <w:r>
        <w:t>Title: ___________________________</w:t>
      </w:r>
    </w:p>
    <w:p>
      <w:r>
        <w:t>Signature: ______________________</w:t>
      </w:r>
    </w:p>
    <w:p>
      <w:r>
        <w:t>Date: ___________________________</w:t>
      </w:r>
    </w:p>
    <w:p>
      <w:r>
        <w:t>Intern</w:t>
      </w:r>
    </w:p>
    <w:p>
      <w:r>
        <w:t>Name: ___________________________</w:t>
      </w:r>
    </w:p>
    <w:p>
      <w:r>
        <w:t>Signature: ______________________</w:t>
      </w:r>
    </w:p>
    <w:p>
      <w:r>
        <w:t>Date: 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